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书名：宋词精选硬笔行书字帖</w:t>
      </w:r>
    </w:p>
    <w:p>
      <w:r>
        <w:t>作者：钱建忠，赵慧珠编</w:t>
      </w:r>
    </w:p>
    <w:p>
      <w:r>
        <w:t>出版社：上海：上海大学出版社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宋词精选硬笔行书字帖 评论地址：https://www.jiaokey.com/book/detail/12820969.html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