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美国儿童早期阅读教学研究  以康州大哈特福德地区为个案</w:t>
      </w:r>
    </w:p>
    <w:p>
      <w:r>
        <w:rPr>
          <w:rFonts w:ascii="宋体" w:hAnsi="宋体" w:eastAsia="宋体"/>
          <w:sz w:val="24"/>
        </w:rPr>
        <w:t>史大胜著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美国儿童早期阅读教学研究  以康州大哈特福德地区为个案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史大胜著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本书出售、求购地址：https://www.jiaokey.com/book/detail/12820946.html</w:t>
      </w:r>
    </w:p>
    <w:p>
      <w:r>
        <w:t>更多相关图书推荐：https://www.jiaokey.com</w:t>
      </w:r>
    </w:p>
    <w:p>
      <w:r>
        <w:t>史大胜著 其他作品：https://www.jiaokey.com/tag/史大胜著.html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关键词搜索：https://www.jiaokey.com/tag/美国儿童早期阅读教学研究  以康州大哈特福德地区为个案.html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