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空间·故事·上海犹太人  提篮桥的过去与现在</w:t>
      </w:r>
    </w:p>
    <w:p>
      <w:r>
        <w:rPr>
          <w:rFonts w:ascii="宋体" w:hAnsi="宋体" w:eastAsia="宋体"/>
          <w:sz w:val="24"/>
        </w:rPr>
        <w:t>张艳华，王健著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空间·故事·上海犹太人  提篮桥的过去与现在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本书出售、求购地址：https://www.jiaokey.com/book/detail/12820944.html</w:t>
      </w:r>
    </w:p>
    <w:p>
      <w:r>
        <w:t>更多相关图书推荐：https://www.jiaokey.com</w:t>
      </w:r>
    </w:p>
    <w:p>
      <w:r>
        <w:t>张艳华，王健著 其他作品：https://www.jiaokey.com/tag/张艳华，王健著.html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关键词搜索：https://www.jiaokey.com/tag/空间·故事·上海犹太人  提篮桥的过去与现在.html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