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书名：人生三策  求突破·能方圆·谋生存</w:t>
      </w:r>
    </w:p>
    <w:p>
      <w:r>
        <w:t>作者：东篱子编著</w:t>
      </w:r>
    </w:p>
    <w:p>
      <w:r>
        <w:t>出版社：北京:中国时代经济出版社,2011.05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人生三策  求突破·能方圆·谋生存 评论地址：https://www.jiaokey.com/book/detail/12820934.html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