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书名：李昌镐挑战死活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李昌镐挑战死活 评论地址：https://www.jiaokey.com/book/detail/12820903.html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