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致加西亚的信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致加西亚的信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本书出售、求购地址：https://www.jiaokey.com/book/detail/12820884.html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致加西亚的信.html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