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书名：阳台花卉种养与布置</w:t>
      </w:r>
    </w:p>
    <w:p>
      <w:r>
        <w:t>作者：曾宋君，董灼杰，王代容著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总页数：169</w:t>
      </w:r>
    </w:p>
    <w:p>
      <w:r>
        <w:t>更多请访问教客网: www.jiaokey.com</w:t>
      </w:r>
    </w:p>
    <w:p>
      <w:r>
        <w:t>阳台花卉种养与布置 评论地址：https://www.jiaokey.com/book/detail/12820860.html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