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书名：不可思议的恋爱占卜游戏</w:t>
      </w:r>
    </w:p>
    <w:p>
      <w:r>
        <w:t>作者：芥末小烟著</w:t>
      </w:r>
    </w:p>
    <w:p>
      <w:r>
        <w:t>出版社：济南：山东文艺出版社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不可思议的恋爱占卜游戏 评论地址：https://www.jiaokey.com/book/detail/12820817.html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