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知识产权与公平竞争的博弈  以多维创新为坐标</w:t>
      </w:r>
    </w:p>
    <w:p>
      <w:r>
        <w:rPr>
          <w:rFonts w:ascii="宋体" w:hAnsi="宋体" w:eastAsia="宋体"/>
          <w:sz w:val="24"/>
        </w:rPr>
        <w:t>郑友德著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知识产权与公平竞争的博弈  以多维创新为坐标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本书出售、求购地址：https://www.jiaokey.com/book/detail/12820811.html</w:t>
      </w:r>
    </w:p>
    <w:p>
      <w:r>
        <w:t>更多相关图书推荐：https://www.jiaokey.com</w:t>
      </w:r>
    </w:p>
    <w:p>
      <w:r>
        <w:t>郑友德著 其他作品：https://www.jiaokey.com/tag/郑友德著.html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关键词搜索：https://www.jiaokey.com/tag/知识产权与公平竞争的博弈  以多维创新为坐标.html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