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书名：神奇之门  奇门遁甲大解谜</w:t>
      </w:r>
    </w:p>
    <w:p>
      <w:r>
        <w:t>作者：张志春著</w:t>
      </w:r>
    </w:p>
    <w:p>
      <w:r>
        <w:t>出版社：北京:中国商业出版社,2011.05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神奇之门  奇门遁甲大解谜 评论地址：https://www.jiaokey.com/book/detail/12820807.html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