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设计准则  成为自己的室内设计师</w:t>
      </w:r>
    </w:p>
    <w:p>
      <w:r>
        <w:rPr>
          <w:rFonts w:ascii="宋体" w:hAnsi="宋体" w:eastAsia="宋体"/>
          <w:sz w:val="24"/>
        </w:rPr>
        <w:t>（美）伊莱恩·格里芬著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设计准则  成为自己的室内设计师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本书出售、求购地址：https://www.jiaokey.com/book/detail/12820801.html</w:t>
      </w:r>
    </w:p>
    <w:p>
      <w:r>
        <w:t>更多相关图书推荐：https://www.jiaokey.com</w:t>
      </w:r>
    </w:p>
    <w:p>
      <w:r>
        <w:t>（美）伊莱恩·格里芬著 其他作品：https://www.jiaokey.com/tag/（美）伊莱恩·格里芬著.html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关键词搜索：https://www.jiaokey.com/tag/设计准则  成为自己的室内设计师.html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