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书名：爱对男人不如嫁对男人</w:t>
      </w:r>
    </w:p>
    <w:p>
      <w:r>
        <w:t>作者：焦阳著</w:t>
      </w:r>
    </w:p>
    <w:p>
      <w:r>
        <w:t>出版社：北京:现代出版社,2011.06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爱对男人不如嫁对男人 评论地址：https://www.jiaokey.com/book/detail/12820794.html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