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宽恕的能量  拥抱生命内在的完美</w:t>
      </w:r>
    </w:p>
    <w:p>
      <w:r>
        <w:rPr>
          <w:rFonts w:ascii="宋体" w:hAnsi="宋体" w:eastAsia="宋体"/>
          <w:sz w:val="24"/>
        </w:rPr>
        <w:t>（美）柯林，狄平著；刘璐薇译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宽恕的能量  拥抱生命内在的完美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（美）柯林，狄平著；刘璐薇译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本书出售、求购地址：https://www.jiaokey.com/book/detail/12820790.html</w:t>
      </w:r>
    </w:p>
    <w:p>
      <w:r>
        <w:t>更多相关图书推荐：https://www.jiaokey.com</w:t>
      </w:r>
    </w:p>
    <w:p>
      <w:r>
        <w:t>（美）柯林，狄平著；刘璐薇译 其他作品：https://www.jiaokey.com/tag/（美）柯林，狄平著；刘璐薇译.html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关键词搜索：https://www.jiaokey.com/tag/宽恕的能量  拥抱生命内在的完美.html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