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富人有什么  在欢乐中学会创富  中国第一本爆笑漫画理财书！</w:t>
      </w:r>
    </w:p>
    <w:p>
      <w:r>
        <w:rPr>
          <w:rFonts w:ascii="宋体" w:hAnsi="宋体" w:eastAsia="宋体"/>
          <w:sz w:val="24"/>
        </w:rPr>
        <w:t>古古著；杨仕成绘画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富人有什么  在欢乐中学会创富  中国第一本爆笑漫画理财书！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古古著；杨仕成绘画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本书出售、求购地址：https://www.jiaokey.com/book/detail/12820788.html</w:t>
      </w:r>
    </w:p>
    <w:p>
      <w:r>
        <w:t>更多相关图书推荐：https://www.jiaokey.com</w:t>
      </w:r>
    </w:p>
    <w:p>
      <w:r>
        <w:t>古古著；杨仕成绘画 其他作品：https://www.jiaokey.com/tag/古古著；杨仕成绘画.html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关键词搜索：https://www.jiaokey.com/tag/富人有什么  在欢乐中学会创富  中国第一本爆笑漫画理财书！.html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