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诗意的诠释学  文学、电影与文化史研究</w:t>
      </w:r>
    </w:p>
    <w:p>
      <w:r>
        <w:rPr>
          <w:rFonts w:ascii="宋体" w:hAnsi="宋体" w:eastAsia="宋体"/>
          <w:sz w:val="24"/>
        </w:rPr>
        <w:t>（加）马里奥·J·瓦尔德斯著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诗意的诠释学  文学、电影与文化史研究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（加）马里奥·J·瓦尔德斯著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本书出售、求购地址：https://www.jiaokey.com/book/detail/12820786.html</w:t>
      </w:r>
    </w:p>
    <w:p>
      <w:r>
        <w:t>更多相关图书推荐：https://www.jiaokey.com</w:t>
      </w:r>
    </w:p>
    <w:p>
      <w:r>
        <w:t>（加）马里奥·J·瓦尔德斯著 其他作品：https://www.jiaokey.com/tag/（加）马里奥·J·瓦尔德斯著.html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关键词搜索：https://www.jiaokey.com/tag/诗意的诠释学  文学、电影与文化史研究.html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