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书名：一切凭业绩说话</w:t>
      </w:r>
    </w:p>
    <w:p>
      <w:r>
        <w:t>作者：吕国荣，徐志成著</w:t>
      </w:r>
    </w:p>
    <w:p>
      <w:r>
        <w:t>出版社：北京:求真出版社,2011.07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一切凭业绩说话 评论地址：https://www.jiaokey.com/book/detail/12820777.html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