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书名：一次完全读懂千金方</w:t>
      </w:r>
    </w:p>
    <w:p>
      <w:r>
        <w:t>作者：李健编著；（唐）孙思邈原著</w:t>
      </w:r>
    </w:p>
    <w:p>
      <w:r>
        <w:t>出版社：武汉：武汉出版社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一次完全读懂千金方 评论地址：https://www.jiaokey.com/book/detail/12820749.html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