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受难中的激情  卡尔·德莱叶的生平和电影</w:t>
      </w:r>
    </w:p>
    <w:p>
      <w:r>
        <w:rPr>
          <w:rFonts w:ascii="宋体" w:hAnsi="宋体" w:eastAsia="宋体"/>
          <w:sz w:val="24"/>
        </w:rPr>
        <w:t>（丹）德鲁姆，（丹）德鲁姆著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受难中的激情  卡尔·德莱叶的生平和电影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（丹）德鲁姆，（丹）德鲁姆著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本书出售、求购地址：https://www.jiaokey.com/book/detail/12820745.html</w:t>
      </w:r>
    </w:p>
    <w:p>
      <w:r>
        <w:t>更多相关图书推荐：https://www.jiaokey.com</w:t>
      </w:r>
    </w:p>
    <w:p>
      <w:r>
        <w:t>（丹）德鲁姆，（丹）德鲁姆著 其他作品：https://www.jiaokey.com/tag/（丹）德鲁姆，（丹）德鲁姆著.html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关键词搜索：https://www.jiaokey.com/tag/受难中的激情  卡尔·德莱叶的生平和电影.html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