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泰戈尔英汉双语诗集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泰戈尔英汉双语诗集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本书出售、求购地址：https://www.jiaokey.com/book/detail/12820733.html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关键词搜索：https://www.jiaokey.com/tag/吉檀迦利  泰戈尔英汉双语诗集.html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