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探秘太空  浅析空间资源开发与利用</w:t>
      </w:r>
    </w:p>
    <w:p>
      <w:r>
        <w:rPr>
          <w:rFonts w:ascii="宋体" w:hAnsi="宋体" w:eastAsia="宋体"/>
          <w:sz w:val="24"/>
        </w:rPr>
        <w:t>顾逸东主编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探秘太空  浅析空间资源开发与利用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本书出售、求购地址：https://www.jiaokey.com/book/detail/12820732.html</w:t>
      </w:r>
    </w:p>
    <w:p>
      <w:r>
        <w:t>更多相关图书推荐：https://www.jiaokey.com</w:t>
      </w:r>
    </w:p>
    <w:p>
      <w:r>
        <w:t>顾逸东主编 其他作品：https://www.jiaokey.com/tag/顾逸东主编.html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关键词搜索：https://www.jiaokey.com/tag/探秘太空  浅析空间资源开发与利用.html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