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建筑工程施工现场专业人员培训教材  劳务员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建筑工程施工现场专业人员培训教材  劳务员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本书出售、求购地址：https://www.jiaokey.com/book/detail/12820725.html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关键词搜索：https://www.jiaokey.com/tag/建筑工程施工现场专业人员培训教材  劳务员.html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