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特高压输电技术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特高压输电技术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本书出售、求购地址：https://www.jiaokey.com/book/detail/12820713.html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关键词搜索：https://www.jiaokey.com/tag/特高压输电技术.html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