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书名：顾恺之研究文选</w:t>
      </w:r>
    </w:p>
    <w:p>
      <w:r>
        <w:t>作者：邹清泉主编</w:t>
      </w:r>
    </w:p>
    <w:p>
      <w:r>
        <w:t>出版社：上海:上海三联书店,2011.05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顾恺之研究文选 评论地址：https://www.jiaokey.com/book/detail/12820702.html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