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书名：童装精确打板推板</w:t>
      </w:r>
    </w:p>
    <w:p>
      <w:r>
        <w:t>作者：袁良，倪杰著</w:t>
      </w:r>
    </w:p>
    <w:p>
      <w:r>
        <w:t>出版社：北京:中国纺织出版社,2011.06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童装精确打板推板 评论地址：https://www.jiaokey.com/book/detail/12820659.html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