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亲吻藏南  行走在仓央嘉措的故乡达旺</w:t>
      </w:r>
    </w:p>
    <w:p>
      <w:r>
        <w:rPr>
          <w:rFonts w:ascii="宋体" w:hAnsi="宋体" w:eastAsia="宋体"/>
          <w:sz w:val="24"/>
        </w:rPr>
        <w:t>梦野著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0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亲吻藏南  行走在仓央嘉措的故乡达旺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旅游指南-西藏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本书出售、求购地址：https://www.jiaokey.com/book/detail/12820578.html</w:t>
      </w:r>
    </w:p>
    <w:p>
      <w:r>
        <w:t>更多相关图书推荐：https://www.jiaokey.com</w:t>
      </w:r>
    </w:p>
    <w:p>
      <w:r>
        <w:t>梦野著 其他作品：https://www.jiaokey.com/tag/梦野著.html</w:t>
      </w:r>
    </w:p>
    <w:p>
      <w:r>
        <w:t>北京:中国青年出版社,2011.06 出版图书：https://www.jiaokey.com/tag/北京:中国青年出版社,2011.06.html</w:t>
      </w:r>
    </w:p>
    <w:p>
      <w:r>
        <w:t>关键词搜索：https://www.jiaokey.com/tag/旅游指南-西藏.html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