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美语学习笔记  时尚篇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美语学习笔记  时尚篇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本书出售、求购地址：https://www.jiaokey.com/book/detail/12820565.html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关键词搜索：https://www.jiaokey.com/tag/美语学习笔记  时尚篇.html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