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书名：实用成本会计</w:t>
      </w:r>
    </w:p>
    <w:p>
      <w:r>
        <w:t>作者：连宏玉编著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实用成本会计 评论地址：https://www.jiaokey.com/book/detail/12820539.html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