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药学综合知识与技能考点精要  2011年版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药学综合知识与技能考点精要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本书出售、求购地址：https://www.jiaokey.com/book/detail/12820533.html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关键词搜索：https://www.jiaokey.com/tag/药学综合知识与技能考点精要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