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商道  决胜市场的战略主线</w:t>
      </w:r>
    </w:p>
    <w:p>
      <w:r>
        <w:rPr>
          <w:rFonts w:ascii="宋体" w:hAnsi="宋体" w:eastAsia="宋体"/>
          <w:sz w:val="24"/>
        </w:rPr>
        <w:t>薛斌著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商道  决胜市场的战略主线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本书出售、求购地址：https://www.jiaokey.com/book/detail/12820528.html</w:t>
      </w:r>
    </w:p>
    <w:p>
      <w:r>
        <w:t>更多相关图书推荐：https://www.jiaokey.com</w:t>
      </w:r>
    </w:p>
    <w:p>
      <w:r>
        <w:t>薛斌著 其他作品：https://www.jiaokey.com/tag/薛斌著.html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关键词搜索：https://www.jiaokey.com/tag/商道  决胜市场的战略主线.html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