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书名：中国当代服装设计师教学书系  服装效果图男装表现技法</w:t>
      </w:r>
    </w:p>
    <w:p>
      <w:r>
        <w:t>作者：郭琦，杨棣，罗俊著</w:t>
      </w:r>
    </w:p>
    <w:p>
      <w:r>
        <w:t>出版社：长春：吉林美术出版社</w:t>
      </w:r>
    </w:p>
    <w:p>
      <w:r>
        <w:t>出版日期：2011.03</w:t>
      </w:r>
    </w:p>
    <w:p>
      <w:r>
        <w:t>总页数：124</w:t>
      </w:r>
    </w:p>
    <w:p>
      <w:r>
        <w:t>更多请访问教客网: www.jiaokey.com</w:t>
      </w:r>
    </w:p>
    <w:p>
      <w:r>
        <w:t>中国当代服装设计师教学书系  服装效果图男装表现技法 评论地址：https://www.jiaokey.com/book/detail/12820518.html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