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书名：中国历代鞋饰</w:t>
      </w:r>
    </w:p>
    <w:p>
      <w:r>
        <w:t>作者：叶丽娅编著</w:t>
      </w:r>
    </w:p>
    <w:p>
      <w:r>
        <w:t>出版社：杭州:中国美术学院出版社,2011.05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中国历代鞋饰 评论地址：https://www.jiaokey.com/book/detail/12820501.html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