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名流场  俱乐部与休闲吧</w:t>
      </w:r>
    </w:p>
    <w:p>
      <w:r>
        <w:rPr>
          <w:rFonts w:ascii="宋体" w:hAnsi="宋体" w:eastAsia="宋体"/>
          <w:sz w:val="24"/>
        </w:rPr>
        <w:t>李春梅编译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名流场  俱乐部与休闲吧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本书出售、求购地址：https://www.jiaokey.com/book/detail/12820499.html</w:t>
      </w:r>
    </w:p>
    <w:p>
      <w:r>
        <w:t>更多相关图书推荐：https://www.jiaokey.com</w:t>
      </w:r>
    </w:p>
    <w:p>
      <w:r>
        <w:t>李春梅编译 其他作品：https://www.jiaokey.com/tag/李春梅编译.html</w:t>
      </w:r>
    </w:p>
    <w:p>
      <w:r>
        <w:t>沈阳市：辽宁科学技术出版社 出版图书：https://www.jiaokey.com/tag/沈阳市：辽宁科学技术出版社.html</w:t>
      </w:r>
    </w:p>
    <w:p>
      <w:r>
        <w:t>关键词搜索：https://www.jiaokey.com/tag/名流场  俱乐部与休闲吧.html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