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中老年人学电脑打字  健康大字版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中老年人学电脑打字  健康大字版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本书出售、求购地址：https://www.jiaokey.com/book/detail/12820472.html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关键词搜索：https://www.jiaokey.com/tag/中老年人学电脑打字  健康大字版.html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