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书名：五笔字型每分钟打100字最快练成独家秘籍</w:t>
      </w:r>
    </w:p>
    <w:p>
      <w:r>
        <w:t>作者：姜涛编著</w:t>
      </w:r>
    </w:p>
    <w:p>
      <w:r>
        <w:t>出版社：北京:印刷工业出版社,2011.08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五笔字型每分钟打100字最快练成独家秘籍 评论地址：https://www.jiaokey.com/book/detail/12820468.html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