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ipad2绝对揭秘  轻松玩转你的酷苹果</w:t>
      </w:r>
    </w:p>
    <w:p>
      <w:r>
        <w:rPr>
          <w:rFonts w:ascii="宋体" w:hAnsi="宋体" w:eastAsia="宋体"/>
          <w:sz w:val="24"/>
        </w:rPr>
        <w:t>余伟伟，高翔编著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ipad2绝对揭秘  轻松玩转你的酷苹果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余伟伟，高翔编著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本书出售、求购地址：https://www.jiaokey.com/book/detail/12820463.html</w:t>
      </w:r>
    </w:p>
    <w:p>
      <w:r>
        <w:t>更多相关图书推荐：https://www.jiaokey.com</w:t>
      </w:r>
    </w:p>
    <w:p>
      <w:r>
        <w:t>余伟伟，高翔编著 其他作品：https://www.jiaokey.com/tag/余伟伟，高翔编著.html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关键词搜索：https://www.jiaokey.com/tag/ipad2绝对揭秘  轻松玩转你的酷苹果.html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