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CS5平面广告创意108招</w:t>
      </w:r>
    </w:p>
    <w:p>
      <w:r>
        <w:t>作者：新知互动编著</w:t>
      </w:r>
    </w:p>
    <w:p>
      <w:r>
        <w:t>出版社：北京:中国铁道出版社,2011.07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Illustrator CS5平面广告创意108招 评论地址：https://www.jiaokey.com/book/detail/12820451.html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