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复制互联网  全球最值得模仿的500个网站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复制互联网  全球最值得模仿的500个网站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本书出售、求购地址：https://www.jiaokey.com/book/detail/12820429.html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关键词搜索：https://www.jiaokey.com/tag/复制互联网  全球最值得模仿的500个网站.html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