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化学试剂无机化学试剂第1册中华人民共和国国家标准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化学试剂无机化学试剂第1册中华人民共和国国家标准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本书出售、求购地址：https://www.jiaokey.com/book/detail/12820400.html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技术标准出版社 出版图书：https://www.jiaokey.com/tag/技术标准出版社.html</w:t>
      </w:r>
    </w:p>
    <w:p>
      <w:r>
        <w:t>关键词搜索：https://www.jiaokey.com/tag/化学试剂无机化学试剂第1册中华人民共和国国家标准.html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