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一九八二年中国天文年历  中国科学院紫金山天文台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一九八二年中国天文年历  中国科学院紫金山天文台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本书出售、求购地址：https://www.jiaokey.com/book/detail/12820387.html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关键词搜索：https://www.jiaokey.com/tag/一九八二年中国天文年历  中国科学院紫金山天文台.html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