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书名：农村临床诊疗适宜技术丛书  急诊急救及医院感染管理篇</w:t>
      </w:r>
    </w:p>
    <w:p>
      <w:r>
        <w:t>作者：中日合作安徽省初级卫生保健技术培训项目办公室编；段巧健，杨璃琦主编；俞风等编写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总页数：215</w:t>
      </w:r>
    </w:p>
    <w:p>
      <w:r>
        <w:t>更多请访问教客网: www.jiaokey.com</w:t>
      </w:r>
    </w:p>
    <w:p>
      <w:r>
        <w:t>农村临床诊疗适宜技术丛书  急诊急救及医院感染管理篇 评论地址：https://www.jiaokey.com/book/detail/12820306.html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