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习题集外科学·中医妇科学  儿科学·中医伤科学分册  供中医药类专业用</w:t>
      </w:r>
    </w:p>
    <w:p>
      <w:r>
        <w:rPr>
          <w:rFonts w:ascii="宋体" w:hAnsi="宋体" w:eastAsia="宋体"/>
          <w:sz w:val="24"/>
        </w:rPr>
        <w:t>吴恒亚，胡小怡，刘慧瑾，金晓东主编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习题集外科学·中医妇科学  儿科学·中医伤科学分册  供中医药类专业用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吴恒亚，胡小怡，刘慧瑾，金晓东主编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本书出售、求购地址：https://www.jiaokey.com/book/detail/12820259.html</w:t>
      </w:r>
    </w:p>
    <w:p>
      <w:r>
        <w:t>更多相关图书推荐：https://www.jiaokey.com</w:t>
      </w:r>
    </w:p>
    <w:p>
      <w:r>
        <w:t>吴恒亚，胡小怡，刘慧瑾，金晓东主编 其他作品：https://www.jiaokey.com/tag/吴恒亚，胡小怡，刘慧瑾，金晓东主编.html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关键词搜索：https://www.jiaokey.com/tag/习题集外科学·中医妇科学  儿科学·中医伤科学分册  供中医药类专业用.html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