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新手妈妈培训班  孕期饮食  为宝宝吃好每一餐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新手妈妈培训班  孕期饮食  为宝宝吃好每一餐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本书出售、求购地址：https://www.jiaokey.com/book/detail/12820228.html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关键词搜索：https://www.jiaokey.com/tag/新手妈妈培训班  孕期饮食  为宝宝吃好每一餐.html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