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学生健康新顾问  6  怎样吃出健康来  上</w:t>
      </w:r>
    </w:p>
    <w:p>
      <w:r>
        <w:rPr>
          <w:rFonts w:ascii="宋体" w:hAnsi="宋体" w:eastAsia="宋体"/>
          <w:sz w:val="24"/>
        </w:rPr>
        <w:t>李立秋，邱婧君编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学生健康新顾问  6  怎样吃出健康来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李立秋，邱婧君编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本书出售、求购地址：https://www.jiaokey.com/book/detail/12820222.html</w:t>
      </w:r>
    </w:p>
    <w:p>
      <w:r>
        <w:t>更多相关图书推荐：https://www.jiaokey.com</w:t>
      </w:r>
    </w:p>
    <w:p>
      <w:r>
        <w:t>李立秋，邱婧君编 其他作品：https://www.jiaokey.com/tag/李立秋，邱婧君编.html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关键词搜索：https://www.jiaokey.com/tag/学生健康新顾问  6  怎样吃出健康来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