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健康的金钥匙  21世纪的人生保健</w:t>
      </w:r>
    </w:p>
    <w:p>
      <w:r>
        <w:rPr>
          <w:rFonts w:ascii="宋体" w:hAnsi="宋体" w:eastAsia="宋体"/>
          <w:sz w:val="24"/>
        </w:rPr>
        <w:t>刘邹鲁，吕维善主编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健康的金钥匙  21世纪的人生保健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刘邹鲁，吕维善主编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本书出售、求购地址：https://www.jiaokey.com/book/detail/12820207.html</w:t>
      </w:r>
    </w:p>
    <w:p>
      <w:r>
        <w:t>更多相关图书推荐：https://www.jiaokey.com</w:t>
      </w:r>
    </w:p>
    <w:p>
      <w:r>
        <w:t>刘邹鲁，吕维善主编 其他作品：https://www.jiaokey.com/tag/刘邹鲁，吕维善主编.html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关键词搜索：https://www.jiaokey.com/tag/健康的金钥匙  21世纪的人生保健.html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