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我开始掉头发了！：如何防止脱发、秃头</w:t>
      </w:r>
    </w:p>
    <w:p>
      <w:r>
        <w:rPr>
          <w:rFonts w:ascii="宋体" w:hAnsi="宋体" w:eastAsia="宋体"/>
          <w:sz w:val="24"/>
        </w:rPr>
        <w:t>若杉浩子著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我开始掉头发了！：如何防止脱发、秃头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若杉浩子著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本书出售、求购地址：https://www.jiaokey.com/book/detail/12820178.html</w:t>
      </w:r>
    </w:p>
    <w:p>
      <w:r>
        <w:t>更多相关图书推荐：https://www.jiaokey.com</w:t>
      </w:r>
    </w:p>
    <w:p>
      <w:r>
        <w:t>若杉浩子著 其他作品：https://www.jiaokey.com/tag/若杉浩子著.html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关键词搜索：https://www.jiaokey.com/tag/我开始掉头发了！：如何防止脱发、秃头.html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