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书名：百岁人生不是梦</w:t>
      </w:r>
    </w:p>
    <w:p>
      <w:r>
        <w:t>作者：岳松龄主编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总页数：335</w:t>
      </w:r>
    </w:p>
    <w:p>
      <w:r>
        <w:t>更多请访问教客网: www.jiaokey.com</w:t>
      </w:r>
    </w:p>
    <w:p>
      <w:r>
        <w:t>百岁人生不是梦 评论地址：https://www.jiaokey.com/book/detail/12820145.html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