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书名：苍鹰的视野</w:t>
      </w:r>
    </w:p>
    <w:p>
      <w:r>
        <w:t>作者：邓先明，刘晶编著</w:t>
      </w:r>
    </w:p>
    <w:p>
      <w:r>
        <w:t>出版社：北京:中国物资出版社,2003.07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苍鹰的视野 评论地址：https://www.jiaokey.com/book/detail/12820124.html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