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钻石分级手册  英国宝石协会与宝石检测实验室</w:t>
      </w:r>
    </w:p>
    <w:p>
      <w:r>
        <w:rPr>
          <w:rFonts w:ascii="宋体" w:hAnsi="宋体" w:eastAsia="宋体"/>
          <w:sz w:val="24"/>
        </w:rPr>
        <w:t>陈钟惠译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钻石分级手册  英国宝石协会与宝石检测实验室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本书出售、求购地址：https://www.jiaokey.com/book/detail/12820117.html</w:t>
      </w:r>
    </w:p>
    <w:p>
      <w:r>
        <w:t>更多相关图书推荐：https://www.jiaokey.com</w:t>
      </w:r>
    </w:p>
    <w:p>
      <w:r>
        <w:t>陈钟惠译 其他作品：https://www.jiaokey.com/tag/陈钟惠译.html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关键词搜索：https://www.jiaokey.com/tag/钻石分级手册  英国宝石协会与宝石检测实验室.html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