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百年通历  增订本  公元1901-2020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百年通历  增订本  公元1901-2020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本书出售、求购地址：https://www.jiaokey.com/book/detail/12820077.html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关键词搜索：https://www.jiaokey.com/tag/百年通历  增订本  公元1901-2020.html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