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书名：偷星星的贼</w:t>
      </w:r>
    </w:p>
    <w:p>
      <w:r>
        <w:t>作者：刘静娟主编</w:t>
      </w:r>
    </w:p>
    <w:p>
      <w:r>
        <w:t>出版社：台湾新生报社出版部,1979.04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偷星星的贼 评论地址：https://www.jiaokey.com/book/detail/12820036.html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